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1199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567"/>
        <w:jc w:val="right"/>
        <w:rPr>
          <w:sz w:val="12"/>
          <w:szCs w:val="12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12"/>
          <w:szCs w:val="12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Риске Елены Владимировны, </w:t>
      </w:r>
      <w:r>
        <w:rPr>
          <w:rStyle w:val="cat-ExternalSystemDefinedgrp-3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неработающей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по адресу: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tabs>
          <w:tab w:val="left" w:pos="567"/>
        </w:tabs>
        <w:spacing w:before="0" w:after="60" w:line="3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.07.2023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 административный надзор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сроком на 3 года и ограничения,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27.04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установлены дополнительные ограничения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>запрета пребывания вне жилого или иного помещения, являющегося местом жительства, пребывания либо фактического нахождения поднадзорного лица с 21:00 по 06:00 ежедневно, за исключением случаев, связанных с исполнением трудовых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повторное в течение одного года административное правонарушение, предусмотренное ч. 1 ст. 19.24 КоАП РФ,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15.10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находилась вне жилого помещения, являющегося местом ее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совершения правонарушения, вину в его совершении, инвалидом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, 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УУП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ОУУП и ПДН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инспектора ГОАН ОУУП и по ДН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Риске Е.В. 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15.10.2024 и 22.10.2024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графиком прибытия поднадзорного лица на регистрацию в 1,2</w:t>
      </w:r>
      <w:r>
        <w:rPr>
          <w:rFonts w:ascii="Times New Roman" w:eastAsia="Times New Roman" w:hAnsi="Times New Roman" w:cs="Times New Roman"/>
          <w:sz w:val="26"/>
          <w:szCs w:val="26"/>
        </w:rPr>
        <w:t>,3,4</w:t>
      </w:r>
      <w:r>
        <w:rPr>
          <w:rFonts w:ascii="Times New Roman" w:eastAsia="Times New Roman" w:hAnsi="Times New Roman" w:cs="Times New Roman"/>
          <w:sz w:val="26"/>
          <w:szCs w:val="26"/>
        </w:rPr>
        <w:t>-й вторник месяца с 09:00 до 18:00 с отметкой о</w:t>
      </w:r>
      <w:r>
        <w:rPr>
          <w:rFonts w:ascii="Times New Roman" w:eastAsia="Times New Roman" w:hAnsi="Times New Roman" w:cs="Times New Roman"/>
          <w:sz w:val="26"/>
          <w:szCs w:val="26"/>
        </w:rPr>
        <w:t>б ознакомлении с ним 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заключением о заведении дела административного надзора;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предупреждением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.07.2023,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установлен административный надзор на срок 3 года;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27.04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Риске Е.В. о месте ее проживания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03.09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07.0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законную силу,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КоАП РФ к наказанию в виде административного штрафа;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СООП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14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собранные по делу доказательства подтверждают факт несоблюдения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ограничения, установленного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ра</w:t>
      </w:r>
      <w:r>
        <w:rPr>
          <w:rFonts w:ascii="Times New Roman" w:eastAsia="Times New Roman" w:hAnsi="Times New Roman" w:cs="Times New Roman"/>
          <w:sz w:val="26"/>
          <w:szCs w:val="26"/>
        </w:rPr>
        <w:t>йонного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характеризующий материал,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имущественное положение.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 совершения административного правонарушения,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Риске Е.В</w:t>
      </w:r>
      <w:r>
        <w:rPr>
          <w:rFonts w:ascii="Times New Roman" w:eastAsia="Times New Roman" w:hAnsi="Times New Roman" w:cs="Times New Roman"/>
          <w:sz w:val="26"/>
          <w:szCs w:val="26"/>
        </w:rPr>
        <w:t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ст.ст. 29.9 ч.1, 29.10 Кодекса Российской Федерации об административных правонарушениях, 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</w:p>
    <w:p>
      <w:pPr>
        <w:spacing w:before="0" w:after="0"/>
        <w:ind w:firstLine="72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Риске Елену Владимировну признать виновной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Срок административного ареста исчислять с 11 час. 00 мин. 23 октября 2024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5rplc-58">
    <w:name w:val="cat-UserDefined grp-35 rplc-58"/>
    <w:basedOn w:val="DefaultParagraphFont"/>
  </w:style>
  <w:style w:type="character" w:customStyle="1" w:styleId="cat-UserDefinedgrp-36rplc-61">
    <w:name w:val="cat-UserDefined grp-36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